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6870D9C" w14:textId="58648AD7" w:rsidR="00933394" w:rsidRDefault="00933394" w:rsidP="00214162">
      <w:pPr>
        <w:jc w:val="right"/>
      </w:pPr>
    </w:p>
    <w:p w14:paraId="66221740" w14:textId="2890775C" w:rsidR="00933394" w:rsidRDefault="00933394" w:rsidP="00214162">
      <w:pPr>
        <w:jc w:val="right"/>
      </w:pPr>
    </w:p>
    <w:p w14:paraId="44E2DC93" w14:textId="7AAAFADC" w:rsidR="00933394" w:rsidRDefault="00933394" w:rsidP="001F54D9">
      <w:pPr>
        <w:jc w:val="right"/>
      </w:pPr>
    </w:p>
    <w:p w14:paraId="4458C24A" w14:textId="5FDB25E1" w:rsidR="00871E52" w:rsidRDefault="00871E52" w:rsidP="00317F85">
      <w:pPr>
        <w:pStyle w:val="Heading1"/>
        <w:rPr>
          <w:color w:val="0067A5"/>
        </w:rPr>
      </w:pPr>
      <w:bookmarkStart w:id="0" w:name="Title"/>
    </w:p>
    <w:bookmarkEnd w:id="0"/>
    <w:p w14:paraId="00ADFF0F" w14:textId="51C73C3C" w:rsidR="00317F85" w:rsidRPr="00F14517" w:rsidRDefault="00F14517" w:rsidP="00107CF7">
      <w:pPr>
        <w:rPr>
          <w:rFonts w:cs="Arial"/>
          <w:b/>
          <w:bCs/>
          <w:sz w:val="40"/>
          <w:szCs w:val="40"/>
        </w:rPr>
      </w:pPr>
      <w:proofErr w:type="spellStart"/>
      <w:r w:rsidRPr="00F14517">
        <w:rPr>
          <w:rFonts w:cs="Arial"/>
          <w:b/>
          <w:bCs/>
          <w:color w:val="00539A" w:themeColor="text2" w:themeShade="BF"/>
          <w:sz w:val="40"/>
          <w:szCs w:val="40"/>
        </w:rPr>
        <w:t>Mohbeen</w:t>
      </w:r>
      <w:proofErr w:type="spellEnd"/>
      <w:r w:rsidRPr="00F14517">
        <w:rPr>
          <w:rFonts w:cs="Arial"/>
          <w:b/>
          <w:bCs/>
          <w:color w:val="00539A" w:themeColor="text2" w:themeShade="BF"/>
          <w:sz w:val="40"/>
          <w:szCs w:val="40"/>
        </w:rPr>
        <w:t xml:space="preserve"> </w:t>
      </w:r>
      <w:proofErr w:type="spellStart"/>
      <w:r w:rsidRPr="00F14517">
        <w:rPr>
          <w:rFonts w:cs="Arial"/>
          <w:b/>
          <w:bCs/>
          <w:color w:val="00539A" w:themeColor="text2" w:themeShade="BF"/>
          <w:sz w:val="40"/>
          <w:szCs w:val="40"/>
        </w:rPr>
        <w:t>Khatab</w:t>
      </w:r>
      <w:proofErr w:type="spellEnd"/>
    </w:p>
    <w:p w14:paraId="61C4F75F" w14:textId="77777777" w:rsidR="00F14517" w:rsidRPr="00107CF7" w:rsidRDefault="00F14517" w:rsidP="00107CF7"/>
    <w:p w14:paraId="1722E51C" w14:textId="1BADE9D6" w:rsidR="00107CF7" w:rsidRPr="00C27B88" w:rsidRDefault="00F14517" w:rsidP="00107CF7">
      <w:pPr>
        <w:rPr>
          <w:rFonts w:asciiTheme="majorHAnsi" w:hAnsiTheme="majorHAnsi" w:cstheme="majorHAnsi"/>
          <w:b/>
          <w:bCs/>
          <w:color w:val="003087" w:themeColor="accent3"/>
          <w:sz w:val="28"/>
          <w:szCs w:val="28"/>
        </w:rPr>
      </w:pPr>
      <w:proofErr w:type="spellStart"/>
      <w:r>
        <w:rPr>
          <w:rStyle w:val="normaltextrun"/>
          <w:rFonts w:asciiTheme="majorHAnsi" w:hAnsiTheme="majorHAnsi" w:cstheme="majorHAnsi"/>
          <w:b/>
          <w:bCs/>
          <w:color w:val="003087" w:themeColor="accent3"/>
          <w:sz w:val="28"/>
          <w:szCs w:val="28"/>
          <w:shd w:val="clear" w:color="auto" w:fill="FFFFFF"/>
        </w:rPr>
        <w:t>Mohbeen</w:t>
      </w:r>
      <w:proofErr w:type="spellEnd"/>
      <w:r>
        <w:rPr>
          <w:rStyle w:val="normaltextrun"/>
          <w:rFonts w:asciiTheme="majorHAnsi" w:hAnsiTheme="majorHAnsi" w:cstheme="majorHAnsi"/>
          <w:b/>
          <w:bCs/>
          <w:color w:val="003087" w:themeColor="accent3"/>
          <w:sz w:val="28"/>
          <w:szCs w:val="28"/>
          <w:shd w:val="clear" w:color="auto" w:fill="FFFFFF"/>
        </w:rPr>
        <w:t xml:space="preserve"> </w:t>
      </w:r>
      <w:proofErr w:type="spellStart"/>
      <w:r>
        <w:rPr>
          <w:rStyle w:val="normaltextrun"/>
          <w:rFonts w:asciiTheme="majorHAnsi" w:hAnsiTheme="majorHAnsi" w:cstheme="majorHAnsi"/>
          <w:b/>
          <w:bCs/>
          <w:color w:val="003087" w:themeColor="accent3"/>
          <w:sz w:val="28"/>
          <w:szCs w:val="28"/>
          <w:shd w:val="clear" w:color="auto" w:fill="FFFFFF"/>
        </w:rPr>
        <w:t>Khatab</w:t>
      </w:r>
      <w:proofErr w:type="spellEnd"/>
      <w:r>
        <w:rPr>
          <w:rStyle w:val="normaltextrun"/>
          <w:rFonts w:asciiTheme="majorHAnsi" w:hAnsiTheme="majorHAnsi" w:cstheme="majorHAnsi"/>
          <w:b/>
          <w:bCs/>
          <w:color w:val="003087" w:themeColor="accent3"/>
          <w:sz w:val="28"/>
          <w:szCs w:val="28"/>
          <w:shd w:val="clear" w:color="auto" w:fill="FFFFFF"/>
        </w:rPr>
        <w:t xml:space="preserve"> is a Dietetic Assistant Practitioner.</w:t>
      </w:r>
    </w:p>
    <w:p w14:paraId="7E971CA8" w14:textId="77777777" w:rsidR="00933394" w:rsidRDefault="00933394" w:rsidP="00107CF7">
      <w:bookmarkStart w:id="1" w:name="Heading3"/>
    </w:p>
    <w:bookmarkEnd w:id="1"/>
    <w:p w14:paraId="77B749C9" w14:textId="77777777" w:rsidR="00933394" w:rsidRPr="00933394" w:rsidRDefault="00933394" w:rsidP="00107CF7"/>
    <w:p w14:paraId="494C05C1" w14:textId="43927537" w:rsidR="00F14517" w:rsidRDefault="00F14517" w:rsidP="00F14517">
      <w:pPr>
        <w:rPr>
          <w:rFonts w:cs="Arial"/>
          <w:sz w:val="22"/>
          <w:szCs w:val="22"/>
        </w:rPr>
      </w:pPr>
      <w:r>
        <w:rPr>
          <w:rFonts w:cs="Arial"/>
          <w:sz w:val="22"/>
          <w:szCs w:val="22"/>
        </w:rPr>
        <w:t xml:space="preserve">I </w:t>
      </w:r>
      <w:r w:rsidR="0069044B">
        <w:rPr>
          <w:rFonts w:cs="Arial"/>
          <w:sz w:val="22"/>
          <w:szCs w:val="22"/>
        </w:rPr>
        <w:t>work</w:t>
      </w:r>
      <w:r>
        <w:rPr>
          <w:rFonts w:cs="Arial"/>
          <w:sz w:val="22"/>
          <w:szCs w:val="22"/>
        </w:rPr>
        <w:t xml:space="preserve"> part time at Moseley Hall Hospital and occasionally at West Heath Hospital. I complete dietetic consultations for patients who require nutrition support</w:t>
      </w:r>
      <w:r w:rsidR="00651677">
        <w:rPr>
          <w:rFonts w:cs="Arial"/>
          <w:sz w:val="22"/>
          <w:szCs w:val="22"/>
        </w:rPr>
        <w:t>,</w:t>
      </w:r>
      <w:r>
        <w:rPr>
          <w:rFonts w:cs="Arial"/>
          <w:sz w:val="22"/>
          <w:szCs w:val="22"/>
        </w:rPr>
        <w:t xml:space="preserve"> for example </w:t>
      </w:r>
      <w:r w:rsidR="005C6114">
        <w:rPr>
          <w:rFonts w:cs="Arial"/>
          <w:sz w:val="22"/>
          <w:szCs w:val="22"/>
        </w:rPr>
        <w:t>those</w:t>
      </w:r>
      <w:r>
        <w:rPr>
          <w:rFonts w:cs="Arial"/>
          <w:sz w:val="22"/>
          <w:szCs w:val="22"/>
        </w:rPr>
        <w:t xml:space="preserve"> identified at risk of malnutrition, patients who have a poor appetite, frailty, pressure sores etc, as directed by the dietitians. I complete anthropometrics, dietary assessment</w:t>
      </w:r>
      <w:r w:rsidR="005C6114">
        <w:rPr>
          <w:rFonts w:cs="Arial"/>
          <w:sz w:val="22"/>
          <w:szCs w:val="22"/>
        </w:rPr>
        <w:t>s</w:t>
      </w:r>
      <w:r>
        <w:rPr>
          <w:rFonts w:cs="Arial"/>
          <w:sz w:val="22"/>
          <w:szCs w:val="22"/>
        </w:rPr>
        <w:t>, environmental and functional factors</w:t>
      </w:r>
      <w:r w:rsidR="005C6114">
        <w:rPr>
          <w:rFonts w:cs="Arial"/>
          <w:sz w:val="22"/>
          <w:szCs w:val="22"/>
        </w:rPr>
        <w:t xml:space="preserve"> and </w:t>
      </w:r>
      <w:r>
        <w:rPr>
          <w:rFonts w:cs="Arial"/>
          <w:sz w:val="22"/>
          <w:szCs w:val="22"/>
        </w:rPr>
        <w:t xml:space="preserve">am involved in making changes to their dietetic plan or continuing and monitoring the </w:t>
      </w:r>
      <w:r w:rsidR="0069044B">
        <w:rPr>
          <w:rFonts w:cs="Arial"/>
          <w:sz w:val="22"/>
          <w:szCs w:val="22"/>
        </w:rPr>
        <w:t>patient’s</w:t>
      </w:r>
      <w:r>
        <w:rPr>
          <w:rFonts w:cs="Arial"/>
          <w:sz w:val="22"/>
          <w:szCs w:val="22"/>
        </w:rPr>
        <w:t xml:space="preserve"> progress. </w:t>
      </w:r>
      <w:r w:rsidR="005C6114">
        <w:rPr>
          <w:rFonts w:cs="Arial"/>
          <w:sz w:val="22"/>
          <w:szCs w:val="22"/>
        </w:rPr>
        <w:t>M</w:t>
      </w:r>
      <w:r>
        <w:rPr>
          <w:rFonts w:cs="Arial"/>
          <w:sz w:val="22"/>
          <w:szCs w:val="22"/>
        </w:rPr>
        <w:t>y assessments support</w:t>
      </w:r>
      <w:r w:rsidR="005C6114">
        <w:rPr>
          <w:rFonts w:cs="Arial"/>
          <w:sz w:val="22"/>
          <w:szCs w:val="22"/>
        </w:rPr>
        <w:t xml:space="preserve"> </w:t>
      </w:r>
      <w:r>
        <w:rPr>
          <w:rFonts w:cs="Arial"/>
          <w:sz w:val="22"/>
          <w:szCs w:val="22"/>
        </w:rPr>
        <w:t>patient</w:t>
      </w:r>
      <w:r w:rsidR="005C6114">
        <w:rPr>
          <w:rFonts w:cs="Arial"/>
          <w:sz w:val="22"/>
          <w:szCs w:val="22"/>
        </w:rPr>
        <w:t>s</w:t>
      </w:r>
      <w:r w:rsidR="0069044B">
        <w:rPr>
          <w:rFonts w:cs="Arial"/>
          <w:sz w:val="22"/>
          <w:szCs w:val="22"/>
        </w:rPr>
        <w:t xml:space="preserve"> </w:t>
      </w:r>
      <w:r>
        <w:rPr>
          <w:rFonts w:cs="Arial"/>
          <w:sz w:val="22"/>
          <w:szCs w:val="22"/>
        </w:rPr>
        <w:t xml:space="preserve">as malnutrition affects a patient’s time to recover i.e., increased length of stays and reduced muscle strength. It’s important that patients are meeting their nutritional requirements to ensure they are not facing consequences of malnutrition. I am also involved in auditing all wards on a weekly basis where I identify patients who are malnourished and </w:t>
      </w:r>
      <w:r w:rsidR="0069044B">
        <w:rPr>
          <w:rFonts w:cs="Arial"/>
          <w:sz w:val="22"/>
          <w:szCs w:val="22"/>
        </w:rPr>
        <w:t>who need to be</w:t>
      </w:r>
      <w:r>
        <w:rPr>
          <w:rFonts w:cs="Arial"/>
          <w:sz w:val="22"/>
          <w:szCs w:val="22"/>
        </w:rPr>
        <w:t xml:space="preserve"> referred to our team</w:t>
      </w:r>
      <w:r w:rsidR="0069044B">
        <w:rPr>
          <w:rFonts w:cs="Arial"/>
          <w:sz w:val="22"/>
          <w:szCs w:val="22"/>
        </w:rPr>
        <w:t xml:space="preserve">. This </w:t>
      </w:r>
      <w:r>
        <w:rPr>
          <w:rFonts w:cs="Arial"/>
          <w:sz w:val="22"/>
          <w:szCs w:val="22"/>
        </w:rPr>
        <w:t xml:space="preserve">makes a difference to patient </w:t>
      </w:r>
      <w:r w:rsidR="0069044B">
        <w:rPr>
          <w:rFonts w:cs="Arial"/>
          <w:sz w:val="22"/>
          <w:szCs w:val="22"/>
        </w:rPr>
        <w:t xml:space="preserve">care; </w:t>
      </w:r>
      <w:r>
        <w:rPr>
          <w:rFonts w:cs="Arial"/>
          <w:sz w:val="22"/>
          <w:szCs w:val="22"/>
        </w:rPr>
        <w:t xml:space="preserve">these patients do not get missed </w:t>
      </w:r>
      <w:r w:rsidR="0069044B">
        <w:rPr>
          <w:rFonts w:cs="Arial"/>
          <w:sz w:val="22"/>
          <w:szCs w:val="22"/>
        </w:rPr>
        <w:t>for their</w:t>
      </w:r>
      <w:r>
        <w:rPr>
          <w:rFonts w:cs="Arial"/>
          <w:sz w:val="22"/>
          <w:szCs w:val="22"/>
        </w:rPr>
        <w:t xml:space="preserve"> dietetic review which improve</w:t>
      </w:r>
      <w:r w:rsidR="0069044B">
        <w:rPr>
          <w:rFonts w:cs="Arial"/>
          <w:sz w:val="22"/>
          <w:szCs w:val="22"/>
        </w:rPr>
        <w:t>s</w:t>
      </w:r>
      <w:r>
        <w:rPr>
          <w:rFonts w:cs="Arial"/>
          <w:sz w:val="22"/>
          <w:szCs w:val="22"/>
        </w:rPr>
        <w:t xml:space="preserve"> their rehabilitation status.</w:t>
      </w:r>
    </w:p>
    <w:p w14:paraId="0485A006" w14:textId="77777777" w:rsidR="00F14517" w:rsidRDefault="00F14517" w:rsidP="00F14517">
      <w:pPr>
        <w:rPr>
          <w:rFonts w:cs="Arial"/>
          <w:sz w:val="22"/>
          <w:szCs w:val="22"/>
        </w:rPr>
      </w:pPr>
    </w:p>
    <w:p w14:paraId="01779ED6" w14:textId="41F7EA9E" w:rsidR="00933394" w:rsidRDefault="0069044B" w:rsidP="00F14517">
      <w:pPr>
        <w:rPr>
          <w:rFonts w:cs="Arial"/>
          <w:sz w:val="22"/>
          <w:szCs w:val="22"/>
        </w:rPr>
      </w:pPr>
      <w:r>
        <w:rPr>
          <w:rFonts w:cs="Arial"/>
          <w:sz w:val="22"/>
          <w:szCs w:val="22"/>
        </w:rPr>
        <w:t>I also</w:t>
      </w:r>
      <w:r w:rsidR="00F14517">
        <w:rPr>
          <w:rFonts w:cs="Arial"/>
          <w:sz w:val="22"/>
          <w:szCs w:val="22"/>
        </w:rPr>
        <w:t xml:space="preserve"> work on a specialist brain injury unit also known as INRU where I review </w:t>
      </w:r>
      <w:r>
        <w:rPr>
          <w:rFonts w:cs="Arial"/>
          <w:sz w:val="22"/>
          <w:szCs w:val="22"/>
        </w:rPr>
        <w:t xml:space="preserve">my own caseload of </w:t>
      </w:r>
      <w:r w:rsidR="00F14517">
        <w:rPr>
          <w:rFonts w:cs="Arial"/>
          <w:sz w:val="22"/>
          <w:szCs w:val="22"/>
        </w:rPr>
        <w:t>patients</w:t>
      </w:r>
      <w:r>
        <w:rPr>
          <w:rFonts w:cs="Arial"/>
          <w:sz w:val="22"/>
          <w:szCs w:val="22"/>
        </w:rPr>
        <w:t xml:space="preserve">. </w:t>
      </w:r>
      <w:r w:rsidR="00F14517">
        <w:rPr>
          <w:rFonts w:cs="Arial"/>
          <w:sz w:val="22"/>
          <w:szCs w:val="22"/>
        </w:rPr>
        <w:t xml:space="preserve">Again, nutrition is very important to improve a patient’s rehab status. I enjoy working on INRU as it’s a great way to see patients recovering </w:t>
      </w:r>
      <w:proofErr w:type="spellStart"/>
      <w:r w:rsidR="00F14517">
        <w:rPr>
          <w:rFonts w:cs="Arial"/>
          <w:sz w:val="22"/>
          <w:szCs w:val="22"/>
        </w:rPr>
        <w:t>e.g</w:t>
      </w:r>
      <w:proofErr w:type="spellEnd"/>
      <w:r w:rsidR="00F14517">
        <w:rPr>
          <w:rFonts w:cs="Arial"/>
          <w:sz w:val="22"/>
          <w:szCs w:val="22"/>
        </w:rPr>
        <w:t>, being able to walk again and even looking brighter than they have been since their admission date. Some patients on this ward have been on the ward for quite some time and it</w:t>
      </w:r>
      <w:r>
        <w:rPr>
          <w:rFonts w:cs="Arial"/>
          <w:sz w:val="22"/>
          <w:szCs w:val="22"/>
        </w:rPr>
        <w:t>’</w:t>
      </w:r>
      <w:r w:rsidR="00F14517">
        <w:rPr>
          <w:rFonts w:cs="Arial"/>
          <w:sz w:val="22"/>
          <w:szCs w:val="22"/>
        </w:rPr>
        <w:t xml:space="preserve">s understandable that they will become bored of hospital food. I feel it’s our team’s responsibility to ensure patients are finding food a pleasurable experience so I </w:t>
      </w:r>
      <w:r>
        <w:rPr>
          <w:rFonts w:cs="Arial"/>
          <w:sz w:val="22"/>
          <w:szCs w:val="22"/>
        </w:rPr>
        <w:t xml:space="preserve">support them in going </w:t>
      </w:r>
      <w:r w:rsidR="00F14517">
        <w:rPr>
          <w:rFonts w:cs="Arial"/>
          <w:sz w:val="22"/>
          <w:szCs w:val="22"/>
        </w:rPr>
        <w:t>through various</w:t>
      </w:r>
      <w:r>
        <w:rPr>
          <w:rFonts w:cs="Arial"/>
          <w:sz w:val="22"/>
          <w:szCs w:val="22"/>
        </w:rPr>
        <w:t xml:space="preserve"> hospital</w:t>
      </w:r>
      <w:r w:rsidR="00F14517">
        <w:rPr>
          <w:rFonts w:cs="Arial"/>
          <w:sz w:val="22"/>
          <w:szCs w:val="22"/>
        </w:rPr>
        <w:t xml:space="preserve"> menus </w:t>
      </w:r>
      <w:r>
        <w:rPr>
          <w:rFonts w:cs="Arial"/>
          <w:sz w:val="22"/>
          <w:szCs w:val="22"/>
        </w:rPr>
        <w:t>to find options they would enjoy more</w:t>
      </w:r>
      <w:r w:rsidR="00F14517">
        <w:rPr>
          <w:rFonts w:cs="Arial"/>
          <w:sz w:val="22"/>
          <w:szCs w:val="22"/>
        </w:rPr>
        <w:t>. This clearly makes a difference to the patients stay at the hospital as it promotes a food first approach rather than just prescribing nutritional supplements.</w:t>
      </w:r>
    </w:p>
    <w:p w14:paraId="6745F8F8" w14:textId="77777777" w:rsidR="00F14517" w:rsidRDefault="00F14517" w:rsidP="00F14517">
      <w:pPr>
        <w:rPr>
          <w:rFonts w:cs="Arial"/>
          <w:sz w:val="22"/>
          <w:szCs w:val="22"/>
        </w:rPr>
      </w:pPr>
    </w:p>
    <w:p w14:paraId="31F1ADAD" w14:textId="54B80980" w:rsidR="00F14517" w:rsidRDefault="0069044B" w:rsidP="00F14517">
      <w:r>
        <w:rPr>
          <w:rFonts w:cs="Arial"/>
          <w:sz w:val="22"/>
          <w:szCs w:val="22"/>
        </w:rPr>
        <w:t>I graduated in 2015 with a degree in nutrition and at that time, jobs in nutrition were very limited.</w:t>
      </w:r>
      <w:r>
        <w:rPr>
          <w:rFonts w:cs="Arial"/>
          <w:sz w:val="22"/>
          <w:szCs w:val="22"/>
        </w:rPr>
        <w:t xml:space="preserve"> </w:t>
      </w:r>
      <w:r w:rsidR="00F14517">
        <w:rPr>
          <w:rFonts w:cs="Arial"/>
          <w:sz w:val="22"/>
          <w:szCs w:val="22"/>
        </w:rPr>
        <w:t>I began working as a dietetic assistant in London</w:t>
      </w:r>
      <w:r>
        <w:rPr>
          <w:rFonts w:cs="Arial"/>
          <w:sz w:val="22"/>
          <w:szCs w:val="22"/>
        </w:rPr>
        <w:t>, when</w:t>
      </w:r>
      <w:r w:rsidR="00F14517">
        <w:rPr>
          <w:rFonts w:cs="Arial"/>
          <w:sz w:val="22"/>
          <w:szCs w:val="22"/>
        </w:rPr>
        <w:t xml:space="preserve"> I applied for a band 4 role</w:t>
      </w:r>
      <w:r>
        <w:rPr>
          <w:rFonts w:cs="Arial"/>
          <w:sz w:val="22"/>
          <w:szCs w:val="22"/>
        </w:rPr>
        <w:t xml:space="preserve">. </w:t>
      </w:r>
      <w:r w:rsidR="00F14517">
        <w:rPr>
          <w:rFonts w:cs="Arial"/>
          <w:sz w:val="22"/>
          <w:szCs w:val="22"/>
        </w:rPr>
        <w:t>I was initially involved reviewing patients at care homes</w:t>
      </w:r>
      <w:r>
        <w:rPr>
          <w:rFonts w:cs="Arial"/>
          <w:sz w:val="22"/>
          <w:szCs w:val="22"/>
        </w:rPr>
        <w:t xml:space="preserve"> as well as </w:t>
      </w:r>
      <w:r w:rsidR="00F14517">
        <w:rPr>
          <w:rFonts w:cs="Arial"/>
          <w:sz w:val="22"/>
          <w:szCs w:val="22"/>
        </w:rPr>
        <w:t>in their home</w:t>
      </w:r>
      <w:r>
        <w:rPr>
          <w:rFonts w:cs="Arial"/>
          <w:sz w:val="22"/>
          <w:szCs w:val="22"/>
        </w:rPr>
        <w:t>s</w:t>
      </w:r>
      <w:r w:rsidR="00F14517">
        <w:rPr>
          <w:rFonts w:cs="Arial"/>
          <w:sz w:val="22"/>
          <w:szCs w:val="22"/>
        </w:rPr>
        <w:t xml:space="preserve"> which attracted me to apply for th</w:t>
      </w:r>
      <w:r>
        <w:rPr>
          <w:rFonts w:cs="Arial"/>
          <w:sz w:val="22"/>
          <w:szCs w:val="22"/>
        </w:rPr>
        <w:t xml:space="preserve">e </w:t>
      </w:r>
      <w:r w:rsidR="00F14517">
        <w:rPr>
          <w:rFonts w:cs="Arial"/>
          <w:sz w:val="22"/>
          <w:szCs w:val="22"/>
        </w:rPr>
        <w:t>job.</w:t>
      </w:r>
    </w:p>
    <w:p w14:paraId="27C5096B" w14:textId="77777777" w:rsidR="00933394" w:rsidRDefault="00933394" w:rsidP="00933394"/>
    <w:p w14:paraId="192A2E46" w14:textId="795C313D" w:rsidR="00F14517" w:rsidRPr="001F0FE1" w:rsidRDefault="0069044B" w:rsidP="00933394">
      <w:r>
        <w:rPr>
          <w:rFonts w:cs="Arial"/>
          <w:sz w:val="22"/>
          <w:szCs w:val="22"/>
        </w:rPr>
        <w:t>The</w:t>
      </w:r>
      <w:r w:rsidR="00B37145">
        <w:rPr>
          <w:rFonts w:cs="Arial"/>
          <w:sz w:val="22"/>
          <w:szCs w:val="22"/>
        </w:rPr>
        <w:t xml:space="preserve"> first</w:t>
      </w:r>
      <w:r>
        <w:rPr>
          <w:rFonts w:cs="Arial"/>
          <w:sz w:val="22"/>
          <w:szCs w:val="22"/>
        </w:rPr>
        <w:t xml:space="preserve"> role of</w:t>
      </w:r>
      <w:r w:rsidR="00B37145">
        <w:rPr>
          <w:rFonts w:cs="Arial"/>
          <w:sz w:val="22"/>
          <w:szCs w:val="22"/>
        </w:rPr>
        <w:t xml:space="preserve"> </w:t>
      </w:r>
      <w:r w:rsidR="00F14517">
        <w:rPr>
          <w:rFonts w:cs="Arial"/>
          <w:sz w:val="22"/>
          <w:szCs w:val="22"/>
        </w:rPr>
        <w:t>dietetic assistant supported me in becoming a confident practitioner</w:t>
      </w:r>
      <w:r w:rsidR="00B37145">
        <w:rPr>
          <w:rFonts w:cs="Arial"/>
          <w:sz w:val="22"/>
          <w:szCs w:val="22"/>
        </w:rPr>
        <w:t>.</w:t>
      </w:r>
      <w:r w:rsidR="00F14517">
        <w:rPr>
          <w:rFonts w:cs="Arial"/>
          <w:sz w:val="22"/>
          <w:szCs w:val="22"/>
        </w:rPr>
        <w:t xml:space="preserve"> I reviewed simple nutrition support patients with lots of supervision and observations. In my current role there </w:t>
      </w:r>
      <w:r w:rsidR="00B37145">
        <w:rPr>
          <w:rFonts w:cs="Arial"/>
          <w:sz w:val="22"/>
          <w:szCs w:val="22"/>
        </w:rPr>
        <w:t xml:space="preserve">is </w:t>
      </w:r>
      <w:r w:rsidR="00F14517">
        <w:rPr>
          <w:rFonts w:cs="Arial"/>
          <w:sz w:val="22"/>
          <w:szCs w:val="22"/>
        </w:rPr>
        <w:t>more insight into dietetics where I beg</w:t>
      </w:r>
      <w:r w:rsidR="00B37145">
        <w:rPr>
          <w:rFonts w:cs="Arial"/>
          <w:sz w:val="22"/>
          <w:szCs w:val="22"/>
        </w:rPr>
        <w:t>i</w:t>
      </w:r>
      <w:r w:rsidR="00F14517">
        <w:rPr>
          <w:rFonts w:cs="Arial"/>
          <w:sz w:val="22"/>
          <w:szCs w:val="22"/>
        </w:rPr>
        <w:t>n to think holistically about the patient</w:t>
      </w:r>
      <w:r w:rsidR="00B37145">
        <w:rPr>
          <w:rFonts w:cs="Arial"/>
          <w:sz w:val="22"/>
          <w:szCs w:val="22"/>
        </w:rPr>
        <w:t xml:space="preserve">. When </w:t>
      </w:r>
      <w:r w:rsidR="00F14517">
        <w:rPr>
          <w:rFonts w:cs="Arial"/>
          <w:sz w:val="22"/>
          <w:szCs w:val="22"/>
        </w:rPr>
        <w:t>being in the community</w:t>
      </w:r>
      <w:r w:rsidR="00B37145">
        <w:rPr>
          <w:rFonts w:cs="Arial"/>
          <w:sz w:val="22"/>
          <w:szCs w:val="22"/>
        </w:rPr>
        <w:t>,</w:t>
      </w:r>
      <w:r w:rsidR="00F14517">
        <w:rPr>
          <w:rFonts w:cs="Arial"/>
          <w:sz w:val="22"/>
          <w:szCs w:val="22"/>
        </w:rPr>
        <w:t xml:space="preserve"> it’s important to think about the patient’s environment and building a rapport with a patient to provide a better understanding to facilitate treatment. </w:t>
      </w:r>
      <w:r w:rsidR="00B37145">
        <w:rPr>
          <w:rFonts w:cs="Arial"/>
          <w:sz w:val="22"/>
          <w:szCs w:val="22"/>
        </w:rPr>
        <w:t>C</w:t>
      </w:r>
      <w:r w:rsidR="00F14517">
        <w:rPr>
          <w:rFonts w:cs="Arial"/>
          <w:sz w:val="22"/>
          <w:szCs w:val="22"/>
        </w:rPr>
        <w:t>urrently</w:t>
      </w:r>
      <w:r w:rsidR="00B37145">
        <w:rPr>
          <w:rFonts w:cs="Arial"/>
          <w:sz w:val="22"/>
          <w:szCs w:val="22"/>
        </w:rPr>
        <w:t>,</w:t>
      </w:r>
      <w:r w:rsidR="00F14517">
        <w:rPr>
          <w:rFonts w:cs="Arial"/>
          <w:sz w:val="22"/>
          <w:szCs w:val="22"/>
        </w:rPr>
        <w:t xml:space="preserve"> I am studying to become a dietitian, so I have more knowledge now than I did prior starting the course. I feel working as a dietetic assistant has supported my university application to study dietetics as I have been involved in diverse settings from care of the elderly, surgery, medical </w:t>
      </w:r>
      <w:proofErr w:type="gramStart"/>
      <w:r w:rsidR="00F14517">
        <w:rPr>
          <w:rFonts w:cs="Arial"/>
          <w:sz w:val="22"/>
          <w:szCs w:val="22"/>
        </w:rPr>
        <w:t>wards</w:t>
      </w:r>
      <w:proofErr w:type="gramEnd"/>
      <w:r w:rsidR="00F14517">
        <w:rPr>
          <w:rFonts w:cs="Arial"/>
          <w:sz w:val="22"/>
          <w:szCs w:val="22"/>
        </w:rPr>
        <w:t xml:space="preserve"> and brain injury units.</w:t>
      </w:r>
    </w:p>
    <w:p w14:paraId="4D07125B" w14:textId="77777777" w:rsidR="00933394" w:rsidRDefault="00933394" w:rsidP="00933394"/>
    <w:p w14:paraId="16B23E62" w14:textId="2DDFAF7E" w:rsidR="00F14517" w:rsidRPr="00B37145" w:rsidRDefault="00F14517" w:rsidP="00DA527C">
      <w:pPr>
        <w:rPr>
          <w:rFonts w:cs="Arial"/>
          <w:sz w:val="22"/>
          <w:szCs w:val="22"/>
        </w:rPr>
      </w:pPr>
      <w:r>
        <w:rPr>
          <w:rFonts w:cs="Arial"/>
          <w:sz w:val="22"/>
          <w:szCs w:val="22"/>
        </w:rPr>
        <w:t>I’m proud of providing dietetic treatment and seeing patient’s progress and achievement</w:t>
      </w:r>
      <w:r w:rsidR="00B37145">
        <w:rPr>
          <w:rFonts w:cs="Arial"/>
          <w:sz w:val="22"/>
          <w:szCs w:val="22"/>
        </w:rPr>
        <w:t>s</w:t>
      </w:r>
      <w:r>
        <w:rPr>
          <w:rFonts w:cs="Arial"/>
          <w:sz w:val="22"/>
          <w:szCs w:val="22"/>
        </w:rPr>
        <w:t>.</w:t>
      </w:r>
      <w:r w:rsidR="00B37145">
        <w:rPr>
          <w:rFonts w:cs="Arial"/>
          <w:sz w:val="22"/>
          <w:szCs w:val="22"/>
        </w:rPr>
        <w:t xml:space="preserve"> </w:t>
      </w:r>
      <w:r>
        <w:rPr>
          <w:rFonts w:cs="Arial"/>
          <w:sz w:val="22"/>
          <w:szCs w:val="22"/>
        </w:rPr>
        <w:t>I</w:t>
      </w:r>
      <w:r w:rsidR="00B37145">
        <w:rPr>
          <w:rFonts w:cs="Arial"/>
          <w:sz w:val="22"/>
          <w:szCs w:val="22"/>
        </w:rPr>
        <w:t xml:space="preserve">t’s </w:t>
      </w:r>
      <w:r>
        <w:rPr>
          <w:rFonts w:cs="Arial"/>
          <w:sz w:val="22"/>
          <w:szCs w:val="22"/>
        </w:rPr>
        <w:t>a fantastic opportunity to step into the NHS and begin a career which is rewarding and fun at the same time as you meet many talented individuals.</w:t>
      </w:r>
    </w:p>
    <w:sectPr w:rsidR="00F14517" w:rsidRPr="00B37145" w:rsidSect="00271A5C">
      <w:headerReference w:type="even" r:id="rId10"/>
      <w:headerReference w:type="default" r:id="rId11"/>
      <w:footerReference w:type="even" r:id="rId12"/>
      <w:footerReference w:type="default" r:id="rId13"/>
      <w:headerReference w:type="first" r:id="rId14"/>
      <w:footerReference w:type="first" r:id="rId15"/>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9FC9E" w14:textId="77777777" w:rsidR="00131B94" w:rsidRDefault="00131B94" w:rsidP="00AC72FD">
      <w:r>
        <w:separator/>
      </w:r>
    </w:p>
  </w:endnote>
  <w:endnote w:type="continuationSeparator" w:id="0">
    <w:p w14:paraId="5EC0F2AC" w14:textId="77777777" w:rsidR="00131B94" w:rsidRDefault="00131B94"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roman"/>
    <w:notTrueType/>
    <w:pitch w:val="variable"/>
    <w:sig w:usb0="60000287" w:usb1="00000001" w:usb2="00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12AC" w14:textId="77777777" w:rsidR="00B62664" w:rsidRDefault="00B62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17484" w14:textId="77777777" w:rsidR="00131B94" w:rsidRDefault="00131B94" w:rsidP="00AC72FD">
      <w:r>
        <w:separator/>
      </w:r>
    </w:p>
  </w:footnote>
  <w:footnote w:type="continuationSeparator" w:id="0">
    <w:p w14:paraId="586DC3F5" w14:textId="77777777" w:rsidR="00131B94" w:rsidRDefault="00131B94"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BA53" w14:textId="77777777" w:rsidR="00871E52" w:rsidRDefault="00871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E1D7" w14:textId="77777777" w:rsidR="00ED2809" w:rsidRPr="00AC72FD" w:rsidRDefault="00ED2809" w:rsidP="00964AF4">
    <w:pPr>
      <w:pStyle w:val="Heading2"/>
      <w:spacing w:after="400"/>
      <w:jc w:val="right"/>
    </w:pPr>
    <w:r>
      <w:t>Document title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DCD3" w14:textId="67731A78" w:rsidR="00871E52" w:rsidRDefault="00811889" w:rsidP="00811889">
    <w:pPr>
      <w:pStyle w:val="Header"/>
      <w:ind w:left="8647"/>
    </w:pPr>
    <w:r w:rsidRPr="00811889">
      <w:rPr>
        <w:noProof/>
      </w:rPr>
      <w:drawing>
        <wp:inline distT="0" distB="0" distL="0" distR="0" wp14:anchorId="263C7A36" wp14:editId="577A9BB8">
          <wp:extent cx="1080655" cy="436418"/>
          <wp:effectExtent l="0" t="0" r="0" b="0"/>
          <wp:docPr id="6" name="Picture 5" descr="NHS Logo">
            <a:extLst xmlns:a="http://schemas.openxmlformats.org/drawingml/2006/main">
              <a:ext uri="{FF2B5EF4-FFF2-40B4-BE49-F238E27FC236}">
                <a16:creationId xmlns:a16="http://schemas.microsoft.com/office/drawing/2014/main" id="{3E8F4916-4B72-424D-BD2B-F3C44FEE03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NHS Logo">
                    <a:extLst>
                      <a:ext uri="{FF2B5EF4-FFF2-40B4-BE49-F238E27FC236}">
                        <a16:creationId xmlns:a16="http://schemas.microsoft.com/office/drawing/2014/main" id="{3E8F4916-4B72-424D-BD2B-F3C44FEE033A}"/>
                      </a:ext>
                    </a:extLst>
                  </pic:cNvPr>
                  <pic:cNvPicPr>
                    <a:picLocks noChangeAspect="1"/>
                  </pic:cNvPicPr>
                </pic:nvPicPr>
                <pic:blipFill>
                  <a:blip r:embed="rId1"/>
                  <a:stretch>
                    <a:fillRect/>
                  </a:stretch>
                </pic:blipFill>
                <pic:spPr>
                  <a:xfrm>
                    <a:off x="0" y="0"/>
                    <a:ext cx="1080655" cy="43641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F564C"/>
    <w:rsid w:val="00101FB9"/>
    <w:rsid w:val="00107CF7"/>
    <w:rsid w:val="001263B4"/>
    <w:rsid w:val="00131B94"/>
    <w:rsid w:val="00135A54"/>
    <w:rsid w:val="00184133"/>
    <w:rsid w:val="001A3B4D"/>
    <w:rsid w:val="001A70C0"/>
    <w:rsid w:val="001B45BF"/>
    <w:rsid w:val="001D4F3A"/>
    <w:rsid w:val="001F54D9"/>
    <w:rsid w:val="00214162"/>
    <w:rsid w:val="00245B33"/>
    <w:rsid w:val="0025038D"/>
    <w:rsid w:val="00271A5C"/>
    <w:rsid w:val="002D6889"/>
    <w:rsid w:val="002E49BA"/>
    <w:rsid w:val="00317F85"/>
    <w:rsid w:val="00366C2F"/>
    <w:rsid w:val="003777BB"/>
    <w:rsid w:val="0038048C"/>
    <w:rsid w:val="003A2AAC"/>
    <w:rsid w:val="00412B26"/>
    <w:rsid w:val="0042708F"/>
    <w:rsid w:val="004303E9"/>
    <w:rsid w:val="004A4418"/>
    <w:rsid w:val="004F47A4"/>
    <w:rsid w:val="00511668"/>
    <w:rsid w:val="005236DB"/>
    <w:rsid w:val="005C6114"/>
    <w:rsid w:val="005C7973"/>
    <w:rsid w:val="005C7ECA"/>
    <w:rsid w:val="00651677"/>
    <w:rsid w:val="00683AD2"/>
    <w:rsid w:val="0069044B"/>
    <w:rsid w:val="00782D6A"/>
    <w:rsid w:val="007E65D8"/>
    <w:rsid w:val="007F2CB8"/>
    <w:rsid w:val="00811889"/>
    <w:rsid w:val="00832F64"/>
    <w:rsid w:val="00861C74"/>
    <w:rsid w:val="00871E52"/>
    <w:rsid w:val="008B0C2E"/>
    <w:rsid w:val="008F1A3E"/>
    <w:rsid w:val="00906015"/>
    <w:rsid w:val="0091039C"/>
    <w:rsid w:val="00933394"/>
    <w:rsid w:val="009648C3"/>
    <w:rsid w:val="00964AF4"/>
    <w:rsid w:val="009D32F5"/>
    <w:rsid w:val="009E2641"/>
    <w:rsid w:val="00A030ED"/>
    <w:rsid w:val="00A41F17"/>
    <w:rsid w:val="00A76867"/>
    <w:rsid w:val="00AA400D"/>
    <w:rsid w:val="00AC72FD"/>
    <w:rsid w:val="00AD3004"/>
    <w:rsid w:val="00AE4B58"/>
    <w:rsid w:val="00B02348"/>
    <w:rsid w:val="00B37145"/>
    <w:rsid w:val="00B44DC5"/>
    <w:rsid w:val="00B62664"/>
    <w:rsid w:val="00BB2C27"/>
    <w:rsid w:val="00BC3EE5"/>
    <w:rsid w:val="00C27B88"/>
    <w:rsid w:val="00CA7EEA"/>
    <w:rsid w:val="00CF3B93"/>
    <w:rsid w:val="00D40C54"/>
    <w:rsid w:val="00D743DB"/>
    <w:rsid w:val="00DA527C"/>
    <w:rsid w:val="00DF6A80"/>
    <w:rsid w:val="00E75E84"/>
    <w:rsid w:val="00EA29F1"/>
    <w:rsid w:val="00EA3FAA"/>
    <w:rsid w:val="00ED2809"/>
    <w:rsid w:val="00ED46E1"/>
    <w:rsid w:val="00F14517"/>
    <w:rsid w:val="00F44625"/>
    <w:rsid w:val="00F5593D"/>
    <w:rsid w:val="00F6705A"/>
    <w:rsid w:val="00FB0FE2"/>
    <w:rsid w:val="00FC54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64"/>
    <w:rPr>
      <w:color w:val="324043" w:themeColor="background2" w:themeShade="40"/>
    </w:rPr>
  </w:style>
  <w:style w:type="paragraph" w:styleId="Heading1">
    <w:name w:val="heading 1"/>
    <w:basedOn w:val="Normal"/>
    <w:next w:val="Normal"/>
    <w:link w:val="Heading1Char"/>
    <w:uiPriority w:val="9"/>
    <w:qFormat/>
    <w:rsid w:val="00811889"/>
    <w:pPr>
      <w:keepNext/>
      <w:keepLines/>
      <w:spacing w:before="400" w:after="100" w:afterAutospacing="1"/>
      <w:outlineLvl w:val="0"/>
    </w:pPr>
    <w:rPr>
      <w:rFonts w:eastAsiaTheme="majorEastAsia" w:cs="Arial"/>
      <w:b/>
      <w:bCs/>
      <w:color w:val="005EB8" w:themeColor="text1"/>
      <w:sz w:val="40"/>
      <w:szCs w:val="40"/>
    </w:rPr>
  </w:style>
  <w:style w:type="paragraph" w:styleId="Heading2">
    <w:name w:val="heading 2"/>
    <w:basedOn w:val="Normal"/>
    <w:next w:val="Normal"/>
    <w:link w:val="Heading2Char"/>
    <w:uiPriority w:val="9"/>
    <w:unhideWhenUsed/>
    <w:qFormat/>
    <w:rsid w:val="0081188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811889"/>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811889"/>
    <w:rPr>
      <w:rFonts w:eastAsiaTheme="majorEastAsia" w:cs="Arial"/>
      <w:b/>
      <w:bCs/>
      <w:color w:val="005EB8" w:themeColor="text1"/>
      <w:sz w:val="40"/>
      <w:szCs w:val="40"/>
    </w:rPr>
  </w:style>
  <w:style w:type="character" w:customStyle="1" w:styleId="Heading2Char">
    <w:name w:val="Heading 2 Char"/>
    <w:basedOn w:val="DefaultParagraphFont"/>
    <w:link w:val="Heading2"/>
    <w:uiPriority w:val="9"/>
    <w:rsid w:val="0081188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811889"/>
    <w:rPr>
      <w:b/>
      <w:color w:val="324043" w:themeColor="background2" w:themeShade="40"/>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character" w:customStyle="1" w:styleId="normaltextrun">
    <w:name w:val="normaltextrun"/>
    <w:basedOn w:val="DefaultParagraphFont"/>
    <w:rsid w:val="00C27B88"/>
  </w:style>
  <w:style w:type="paragraph" w:customStyle="1" w:styleId="paragraph">
    <w:name w:val="paragraph"/>
    <w:basedOn w:val="Normal"/>
    <w:rsid w:val="00C27B88"/>
    <w:pPr>
      <w:spacing w:before="100" w:beforeAutospacing="1" w:after="100" w:afterAutospacing="1"/>
    </w:pPr>
    <w:rPr>
      <w:rFonts w:ascii="Times New Roman" w:eastAsia="Times New Roman" w:hAnsi="Times New Roman" w:cs="Times New Roman"/>
      <w:color w:val="auto"/>
      <w:lang w:eastAsia="en-GB"/>
    </w:rPr>
  </w:style>
  <w:style w:type="character" w:customStyle="1" w:styleId="eop">
    <w:name w:val="eop"/>
    <w:basedOn w:val="DefaultParagraphFont"/>
    <w:rsid w:val="00C27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819729417">
      <w:bodyDiv w:val="1"/>
      <w:marLeft w:val="0"/>
      <w:marRight w:val="0"/>
      <w:marTop w:val="0"/>
      <w:marBottom w:val="0"/>
      <w:divBdr>
        <w:top w:val="none" w:sz="0" w:space="0" w:color="auto"/>
        <w:left w:val="none" w:sz="0" w:space="0" w:color="auto"/>
        <w:bottom w:val="none" w:sz="0" w:space="0" w:color="auto"/>
        <w:right w:val="none" w:sz="0" w:space="0" w:color="auto"/>
      </w:divBdr>
      <w:divsChild>
        <w:div w:id="1381974762">
          <w:marLeft w:val="0"/>
          <w:marRight w:val="0"/>
          <w:marTop w:val="0"/>
          <w:marBottom w:val="0"/>
          <w:divBdr>
            <w:top w:val="none" w:sz="0" w:space="0" w:color="auto"/>
            <w:left w:val="none" w:sz="0" w:space="0" w:color="auto"/>
            <w:bottom w:val="none" w:sz="0" w:space="0" w:color="auto"/>
            <w:right w:val="none" w:sz="0" w:space="0" w:color="auto"/>
          </w:divBdr>
        </w:div>
        <w:div w:id="377970229">
          <w:marLeft w:val="0"/>
          <w:marRight w:val="0"/>
          <w:marTop w:val="0"/>
          <w:marBottom w:val="0"/>
          <w:divBdr>
            <w:top w:val="none" w:sz="0" w:space="0" w:color="auto"/>
            <w:left w:val="none" w:sz="0" w:space="0" w:color="auto"/>
            <w:bottom w:val="none" w:sz="0" w:space="0" w:color="auto"/>
            <w:right w:val="none" w:sz="0" w:space="0" w:color="auto"/>
          </w:divBdr>
        </w:div>
        <w:div w:id="741173756">
          <w:marLeft w:val="0"/>
          <w:marRight w:val="0"/>
          <w:marTop w:val="0"/>
          <w:marBottom w:val="0"/>
          <w:divBdr>
            <w:top w:val="none" w:sz="0" w:space="0" w:color="auto"/>
            <w:left w:val="none" w:sz="0" w:space="0" w:color="auto"/>
            <w:bottom w:val="none" w:sz="0" w:space="0" w:color="auto"/>
            <w:right w:val="none" w:sz="0" w:space="0" w:color="auto"/>
          </w:divBdr>
        </w:div>
        <w:div w:id="477572970">
          <w:marLeft w:val="0"/>
          <w:marRight w:val="0"/>
          <w:marTop w:val="0"/>
          <w:marBottom w:val="0"/>
          <w:divBdr>
            <w:top w:val="none" w:sz="0" w:space="0" w:color="auto"/>
            <w:left w:val="none" w:sz="0" w:space="0" w:color="auto"/>
            <w:bottom w:val="none" w:sz="0" w:space="0" w:color="auto"/>
            <w:right w:val="none" w:sz="0" w:space="0" w:color="auto"/>
          </w:divBdr>
        </w:div>
        <w:div w:id="78841687">
          <w:marLeft w:val="0"/>
          <w:marRight w:val="0"/>
          <w:marTop w:val="0"/>
          <w:marBottom w:val="0"/>
          <w:divBdr>
            <w:top w:val="none" w:sz="0" w:space="0" w:color="auto"/>
            <w:left w:val="none" w:sz="0" w:space="0" w:color="auto"/>
            <w:bottom w:val="none" w:sz="0" w:space="0" w:color="auto"/>
            <w:right w:val="none" w:sz="0" w:space="0" w:color="auto"/>
          </w:divBdr>
        </w:div>
        <w:div w:id="4347905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AE003265C489E4CB3748BB66229892B" ma:contentTypeVersion="13" ma:contentTypeDescription="Create a new document." ma:contentTypeScope="" ma:versionID="9708db6d5611098d993acd50f16a48f0">
  <xsd:schema xmlns:xsd="http://www.w3.org/2001/XMLSchema" xmlns:xs="http://www.w3.org/2001/XMLSchema" xmlns:p="http://schemas.microsoft.com/office/2006/metadata/properties" xmlns:ns2="740a7d8f-7841-49b6-bfe7-7aa06d327266" xmlns:ns3="e1e50c13-c3ba-4f0c-a29b-ab463524dbbf" targetNamespace="http://schemas.microsoft.com/office/2006/metadata/properties" ma:root="true" ma:fieldsID="5f924d09ecc1bbc48bbcb32a39a569a3" ns2:_="" ns3:_="">
    <xsd:import namespace="740a7d8f-7841-49b6-bfe7-7aa06d327266"/>
    <xsd:import namespace="e1e50c13-c3ba-4f0c-a29b-ab463524dbb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a7d8f-7841-49b6-bfe7-7aa06d327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e50c13-c3ba-4f0c-a29b-ab463524dbb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a434301-ed6c-4c74-95aa-124a6d114ea3}" ma:internalName="TaxCatchAll" ma:showField="CatchAllData" ma:web="e1e50c13-c3ba-4f0c-a29b-ab463524db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0a7d8f-7841-49b6-bfe7-7aa06d327266">
      <Terms xmlns="http://schemas.microsoft.com/office/infopath/2007/PartnerControls"/>
    </lcf76f155ced4ddcb4097134ff3c332f>
    <TaxCatchAll xmlns="e1e50c13-c3ba-4f0c-a29b-ab463524dbb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2.xml><?xml version="1.0" encoding="utf-8"?>
<ds:datastoreItem xmlns:ds="http://schemas.openxmlformats.org/officeDocument/2006/customXml" ds:itemID="{C4A78742-0CC8-407B-B97E-062BD2CA0923}"/>
</file>

<file path=customXml/itemProps3.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7BD384-C9CF-4657-AA13-99BB2E81F2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Ludmila Abusin</cp:lastModifiedBy>
  <cp:revision>2</cp:revision>
  <cp:lastPrinted>2021-01-11T11:40:00Z</cp:lastPrinted>
  <dcterms:created xsi:type="dcterms:W3CDTF">2023-07-26T10:46:00Z</dcterms:created>
  <dcterms:modified xsi:type="dcterms:W3CDTF">2023-07-26T10:46:00Z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0x0101001AE003265C489E4CB3748BB66229892B</vt:lpwstr>
  </property>
  <property fmtid="{D5CDD505-2E9C-101B-9397-08002B2CF9AE}" pid="3" name="MediaServiceImageTags">
    <vt:lpwstr/>
  </property>
</Properties>
</file>